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4DF2" w:rsidR="00E7062C" w:rsidP="2303A4F7" w:rsidRDefault="009C0C0C" w14:paraId="474D1389" w14:textId="227BA330">
      <w:pPr>
        <w:pStyle w:val="Overskrift1"/>
        <w:spacing w:before="120" w:line="240" w:lineRule="auto"/>
        <w:jc w:val="center"/>
        <w:rPr>
          <w:rStyle w:val="Boktittel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2303A4F7" w:rsidR="009C0C0C">
        <w:rPr>
          <w:rStyle w:val="Boktittel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Ivar Aasen</w:t>
      </w:r>
    </w:p>
    <w:p w:rsidRPr="00294DF2" w:rsidR="00515890" w:rsidP="2303A4F7" w:rsidRDefault="00E7062C" w14:paraId="684510D9" w14:textId="4B774ADD">
      <w:pPr>
        <w:pStyle w:val="Overskrift1"/>
        <w:spacing w:before="120" w:line="240" w:lineRule="auto"/>
        <w:jc w:val="center"/>
        <w:rPr>
          <w:rStyle w:val="Boktittel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2303A4F7" w:rsidR="00E7062C">
        <w:rPr>
          <w:rStyle w:val="Boktittel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Dreiebok for </w:t>
      </w:r>
      <w:r w:rsidRPr="2303A4F7" w:rsidR="000E2A9F">
        <w:rPr>
          <w:rStyle w:val="Boktittel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«T</w:t>
      </w:r>
      <w:r w:rsidRPr="2303A4F7" w:rsidR="00144226">
        <w:rPr>
          <w:rStyle w:val="Boktittel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eikn livet mitt</w:t>
      </w:r>
      <w:r w:rsidRPr="2303A4F7" w:rsidR="000E2A9F">
        <w:rPr>
          <w:rStyle w:val="Boktittel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Pr="00144226" w:rsidR="00E7062C" w:rsidP="00E7062C" w:rsidRDefault="00E7062C" w14:paraId="12CB5AB5" w14:textId="77777777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515890" w:rsidTr="2303A4F7" w14:paraId="3BCDAF11" w14:textId="77777777">
        <w:tc>
          <w:tcPr>
            <w:tcW w:w="6120" w:type="dxa"/>
            <w:tcMar/>
          </w:tcPr>
          <w:p w:rsidR="00515890" w:rsidRDefault="00E7062C" w14:paraId="2BBC8AB9" w14:textId="77777777">
            <w:r>
              <w:t>Gruppe:</w:t>
            </w:r>
          </w:p>
          <w:p w:rsidR="00E7062C" w:rsidRDefault="00E7062C" w14:paraId="3CA434BE" w14:textId="1A6CF441"/>
        </w:tc>
        <w:tc>
          <w:tcPr>
            <w:tcW w:w="6120" w:type="dxa"/>
            <w:tcMar/>
          </w:tcPr>
          <w:p w:rsidR="00515890" w:rsidRDefault="00515890" w14:paraId="028823AF" w14:textId="77777777"/>
        </w:tc>
      </w:tr>
      <w:tr w:rsidR="00515890" w:rsidTr="2303A4F7" w14:paraId="64571DF5" w14:textId="77777777">
        <w:tc>
          <w:tcPr>
            <w:tcW w:w="6120" w:type="dxa"/>
            <w:tcMar/>
          </w:tcPr>
          <w:p w:rsidR="00515890" w:rsidRDefault="00B6696E" w14:paraId="7BDEF22B" w14:textId="77777777">
            <w:r>
              <w:t>Klasse:</w:t>
            </w:r>
          </w:p>
          <w:p w:rsidR="00E7062C" w:rsidRDefault="00E7062C" w14:paraId="5CC1E562" w14:textId="77777777"/>
        </w:tc>
        <w:tc>
          <w:tcPr>
            <w:tcW w:w="6120" w:type="dxa"/>
            <w:tcMar/>
          </w:tcPr>
          <w:p w:rsidR="00515890" w:rsidRDefault="00515890" w14:paraId="1589D904" w14:textId="77777777"/>
        </w:tc>
      </w:tr>
    </w:tbl>
    <w:p w:rsidR="00515890" w:rsidRDefault="00515890" w14:paraId="7D251FFC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="00515890" w:rsidTr="2303A4F7" w14:paraId="4EC03A80" w14:textId="77777777">
        <w:tc>
          <w:tcPr>
            <w:tcW w:w="12240" w:type="dxa"/>
            <w:tcMar/>
          </w:tcPr>
          <w:p w:rsidRPr="00E7062C" w:rsidR="00515890" w:rsidP="2303A4F7" w:rsidRDefault="00B6696E" w14:paraId="1448FA8A" w14:textId="73FDEFBA">
            <w:pPr>
              <w:rPr>
                <w:b w:val="1"/>
                <w:bCs w:val="1"/>
                <w:noProof w:val="0"/>
                <w:lang w:val="nn-NO"/>
              </w:rPr>
            </w:pPr>
            <w:r w:rsidRPr="2303A4F7" w:rsidR="00B6696E">
              <w:rPr>
                <w:b w:val="1"/>
                <w:bCs w:val="1"/>
              </w:rPr>
              <w:t>Rute 1 – Introduksjon</w:t>
            </w:r>
            <w:r>
              <w:br/>
            </w:r>
            <w:r w:rsidRPr="2303A4F7" w:rsidR="00B6696E">
              <w:rPr>
                <w:b w:val="1"/>
                <w:bCs w:val="1"/>
              </w:rPr>
              <w:t>(</w:t>
            </w:r>
            <w:proofErr w:type="spellStart"/>
            <w:r w:rsidRPr="2303A4F7" w:rsidR="00B6696E">
              <w:rPr>
                <w:b w:val="1"/>
                <w:bCs w:val="1"/>
              </w:rPr>
              <w:t>Kven</w:t>
            </w:r>
            <w:proofErr w:type="spellEnd"/>
            <w:r w:rsidRPr="2303A4F7" w:rsidR="00B6696E">
              <w:rPr>
                <w:b w:val="1"/>
                <w:bCs w:val="1"/>
              </w:rPr>
              <w:t xml:space="preserve"> er </w:t>
            </w:r>
            <w:r w:rsidRPr="2303A4F7" w:rsidR="009C0C0C">
              <w:rPr>
                <w:b w:val="1"/>
                <w:bCs w:val="1"/>
              </w:rPr>
              <w:t>Ivar Aasen</w:t>
            </w:r>
            <w:r w:rsidRPr="2303A4F7" w:rsidR="00E7062C">
              <w:rPr>
                <w:b w:val="1"/>
                <w:bCs w:val="1"/>
              </w:rPr>
              <w:t>?</w:t>
            </w:r>
            <w:r w:rsidRPr="2303A4F7" w:rsidR="00B6696E">
              <w:rPr>
                <w:b w:val="1"/>
                <w:bCs w:val="1"/>
              </w:rPr>
              <w:t>)</w:t>
            </w:r>
          </w:p>
        </w:tc>
      </w:tr>
      <w:tr w:rsidR="00515890" w:rsidTr="2303A4F7" w14:paraId="3F894C4D" w14:textId="77777777">
        <w:trPr>
          <w:trHeight w:val="4320"/>
        </w:trPr>
        <w:tc>
          <w:tcPr>
            <w:tcW w:w="12240" w:type="dxa"/>
            <w:tcMar/>
          </w:tcPr>
          <w:p w:rsidR="00515890" w:rsidRDefault="00515890" w14:paraId="3F912D72" w14:textId="77777777"/>
        </w:tc>
      </w:tr>
    </w:tbl>
    <w:p w:rsidR="00E7062C" w:rsidRDefault="00E7062C" w14:paraId="02D1E774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Pr="00294DF2" w:rsidR="00515890" w:rsidTr="2303A4F7" w14:paraId="1FFA57D2" w14:textId="77777777">
        <w:tc>
          <w:tcPr>
            <w:tcW w:w="12240" w:type="dxa"/>
            <w:tcMar/>
          </w:tcPr>
          <w:p w:rsidRPr="00E7062C" w:rsidR="00515890" w:rsidRDefault="00B6696E" w14:paraId="034F9B02" w14:noSpellErr="1" w14:textId="4FCF43C8">
            <w:pPr>
              <w:rPr>
                <w:b w:val="1"/>
                <w:bCs w:val="1"/>
                <w:lang w:val="nn-NO"/>
              </w:rPr>
            </w:pPr>
            <w:r w:rsidRPr="2303A4F7" w:rsidR="00B6696E">
              <w:rPr>
                <w:b w:val="1"/>
                <w:bCs w:val="1"/>
                <w:lang w:val="nn-NO"/>
              </w:rPr>
              <w:t xml:space="preserve">Rute 2 – </w:t>
            </w:r>
            <w:r w:rsidRPr="2303A4F7" w:rsidR="009C0C0C">
              <w:rPr>
                <w:b w:val="1"/>
                <w:bCs w:val="1"/>
                <w:lang w:val="nn-NO"/>
              </w:rPr>
              <w:t xml:space="preserve">Kva er det Ivar Aasen ønskjer med språket? </w:t>
            </w:r>
          </w:p>
        </w:tc>
      </w:tr>
      <w:tr w:rsidRPr="00294DF2" w:rsidR="00515890" w:rsidTr="2303A4F7" w14:paraId="6343C921" w14:textId="77777777">
        <w:trPr>
          <w:trHeight w:val="4320"/>
        </w:trPr>
        <w:tc>
          <w:tcPr>
            <w:tcW w:w="12240" w:type="dxa"/>
            <w:tcMar/>
          </w:tcPr>
          <w:p w:rsidRPr="00E7062C" w:rsidR="00515890" w:rsidRDefault="00515890" w14:paraId="6207E0B1" w14:textId="77777777">
            <w:pPr>
              <w:rPr>
                <w:lang w:val="nn-NO"/>
              </w:rPr>
            </w:pPr>
          </w:p>
        </w:tc>
      </w:tr>
    </w:tbl>
    <w:p w:rsidRPr="00E7062C" w:rsidR="00515890" w:rsidRDefault="00515890" w14:paraId="3A87E73B" w14:textId="77777777">
      <w:pPr>
        <w:rPr>
          <w:lang w:val="nn-NO"/>
        </w:rPr>
      </w:pPr>
    </w:p>
    <w:p w:rsidRPr="00E7062C" w:rsidR="00E7062C" w:rsidRDefault="00E7062C" w14:paraId="735B8124" w14:textId="77777777">
      <w:pPr>
        <w:rPr>
          <w:lang w:val="nn-NO"/>
        </w:rPr>
      </w:pPr>
    </w:p>
    <w:p w:rsidRPr="00E7062C" w:rsidR="00E7062C" w:rsidRDefault="00E7062C" w14:paraId="07DD23BE" w14:textId="77777777">
      <w:pPr>
        <w:rPr>
          <w:lang w:val="nn-NO"/>
        </w:rPr>
      </w:pPr>
    </w:p>
    <w:p w:rsidRPr="00E7062C" w:rsidR="00E7062C" w:rsidRDefault="00E7062C" w14:paraId="22C98F07" w14:textId="77777777">
      <w:pPr>
        <w:rPr>
          <w:lang w:val="nn-NO"/>
        </w:rPr>
      </w:pPr>
    </w:p>
    <w:p w:rsidRPr="00E7062C" w:rsidR="00E7062C" w:rsidRDefault="00E7062C" w14:paraId="4AA569E0" w14:textId="77777777">
      <w:pPr>
        <w:rPr>
          <w:lang w:val="nn-NO"/>
        </w:rPr>
      </w:pPr>
    </w:p>
    <w:p w:rsidRPr="00E7062C" w:rsidR="00E7062C" w:rsidRDefault="00E7062C" w14:paraId="6F5B099C" w14:textId="77777777">
      <w:pPr>
        <w:rPr>
          <w:lang w:val="nn-NO"/>
        </w:rPr>
      </w:pPr>
    </w:p>
    <w:p w:rsidRPr="00E7062C" w:rsidR="00E7062C" w:rsidRDefault="00E7062C" w14:paraId="3482E510" w14:textId="77777777">
      <w:pPr>
        <w:rPr>
          <w:lang w:val="nn-NO"/>
        </w:rPr>
      </w:pPr>
    </w:p>
    <w:p w:rsidRPr="00E7062C" w:rsidR="00E7062C" w:rsidRDefault="00E7062C" w14:paraId="6A28BC20" w14:textId="77777777">
      <w:pPr>
        <w:rPr>
          <w:lang w:val="nn-NO"/>
        </w:rPr>
      </w:pPr>
    </w:p>
    <w:p w:rsidRPr="00E7062C" w:rsidR="00E7062C" w:rsidRDefault="00E7062C" w14:paraId="423CF7D7" w14:textId="77777777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Pr="009C0C0C" w:rsidR="00515890" w:rsidTr="2303A4F7" w14:paraId="4E0DB4A2" w14:textId="77777777">
        <w:tc>
          <w:tcPr>
            <w:tcW w:w="12240" w:type="dxa"/>
            <w:tcMar/>
          </w:tcPr>
          <w:p w:rsidRPr="00E7062C" w:rsidR="00515890" w:rsidRDefault="00B6696E" w14:paraId="0ABEA006" w14:noSpellErr="1" w14:textId="490CFB3C">
            <w:pPr>
              <w:rPr>
                <w:b w:val="1"/>
                <w:bCs w:val="1"/>
                <w:lang w:val="nn-NO"/>
              </w:rPr>
            </w:pPr>
            <w:r w:rsidRPr="2303A4F7" w:rsidR="00B6696E">
              <w:rPr>
                <w:b w:val="1"/>
                <w:bCs w:val="1"/>
                <w:lang w:val="nn-NO"/>
              </w:rPr>
              <w:t xml:space="preserve">Rute 3 – </w:t>
            </w:r>
            <w:r w:rsidRPr="2303A4F7" w:rsidR="009C0C0C">
              <w:rPr>
                <w:b w:val="1"/>
                <w:bCs w:val="1"/>
                <w:lang w:val="nn-NO"/>
              </w:rPr>
              <w:t xml:space="preserve">Kva blir utfallet? </w:t>
            </w:r>
            <w:r>
              <w:br/>
            </w:r>
          </w:p>
        </w:tc>
      </w:tr>
      <w:tr w:rsidRPr="009C0C0C" w:rsidR="00515890" w:rsidTr="2303A4F7" w14:paraId="3096A31B" w14:textId="77777777">
        <w:trPr>
          <w:trHeight w:val="4320"/>
        </w:trPr>
        <w:tc>
          <w:tcPr>
            <w:tcW w:w="12240" w:type="dxa"/>
            <w:tcMar/>
          </w:tcPr>
          <w:p w:rsidRPr="00E7062C" w:rsidR="00515890" w:rsidRDefault="00515890" w14:paraId="7ED79C5D" w14:textId="77777777">
            <w:pPr>
              <w:rPr>
                <w:lang w:val="nn-NO"/>
              </w:rPr>
            </w:pPr>
          </w:p>
        </w:tc>
      </w:tr>
    </w:tbl>
    <w:p w:rsidR="00515890" w:rsidRDefault="00515890" w14:paraId="1DFC1E73" w14:textId="77777777">
      <w:pPr>
        <w:rPr>
          <w:lang w:val="nn-NO"/>
        </w:rPr>
      </w:pPr>
    </w:p>
    <w:p w:rsidR="00E7062C" w:rsidRDefault="00E7062C" w14:paraId="627D1482" w14:textId="77777777">
      <w:pPr>
        <w:rPr>
          <w:lang w:val="nn-NO"/>
        </w:rPr>
      </w:pPr>
    </w:p>
    <w:p w:rsidR="00E7062C" w:rsidRDefault="00E7062C" w14:paraId="5F053D90" w14:textId="77777777">
      <w:pPr>
        <w:rPr>
          <w:lang w:val="nn-NO"/>
        </w:rPr>
      </w:pPr>
    </w:p>
    <w:p w:rsidR="00E7062C" w:rsidRDefault="00E7062C" w14:paraId="13475437" w14:textId="77777777">
      <w:pPr>
        <w:rPr>
          <w:lang w:val="nn-NO"/>
        </w:rPr>
      </w:pPr>
    </w:p>
    <w:p w:rsidR="00E7062C" w:rsidRDefault="00E7062C" w14:paraId="08F4739B" w14:textId="77777777">
      <w:pPr>
        <w:rPr>
          <w:lang w:val="nn-NO"/>
        </w:rPr>
      </w:pPr>
    </w:p>
    <w:p w:rsidR="00E7062C" w:rsidRDefault="00E7062C" w14:paraId="1AE7CCEF" w14:textId="77777777">
      <w:pPr>
        <w:rPr>
          <w:lang w:val="nn-NO"/>
        </w:rPr>
      </w:pPr>
    </w:p>
    <w:p w:rsidR="00E7062C" w:rsidRDefault="00E7062C" w14:paraId="280A97B2" w14:textId="77777777">
      <w:pPr>
        <w:rPr>
          <w:lang w:val="nn-NO"/>
        </w:rPr>
      </w:pPr>
    </w:p>
    <w:p w:rsidR="00E7062C" w:rsidRDefault="00E7062C" w14:paraId="3C239D79" w14:textId="77777777">
      <w:pPr>
        <w:rPr>
          <w:lang w:val="nn-NO"/>
        </w:rPr>
      </w:pPr>
    </w:p>
    <w:p w:rsidRPr="00E7062C" w:rsidR="00E7062C" w:rsidRDefault="00E7062C" w14:paraId="35349048" w14:textId="77777777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Pr="00294DF2" w:rsidR="00515890" w:rsidTr="2303A4F7" w14:paraId="76618695" w14:textId="77777777">
        <w:tc>
          <w:tcPr>
            <w:tcW w:w="12240" w:type="dxa"/>
            <w:tcMar/>
          </w:tcPr>
          <w:p w:rsidRPr="00E7062C" w:rsidR="00515890" w:rsidRDefault="00B6696E" w14:paraId="6C28DADF" w14:noSpellErr="1" w14:textId="638DBA22">
            <w:pPr>
              <w:rPr>
                <w:b w:val="1"/>
                <w:bCs w:val="1"/>
                <w:lang w:val="nn-NO"/>
              </w:rPr>
            </w:pPr>
            <w:r w:rsidRPr="2303A4F7" w:rsidR="00B6696E">
              <w:rPr>
                <w:b w:val="1"/>
                <w:bCs w:val="1"/>
                <w:lang w:val="nn-NO"/>
              </w:rPr>
              <w:t xml:space="preserve">Rute 4 – </w:t>
            </w:r>
            <w:r w:rsidRPr="2303A4F7" w:rsidR="009C0C0C">
              <w:rPr>
                <w:b w:val="1"/>
                <w:bCs w:val="1"/>
                <w:lang w:val="nn-NO"/>
              </w:rPr>
              <w:t>Korleis er situasjonen i 202</w:t>
            </w:r>
            <w:r w:rsidRPr="2303A4F7" w:rsidR="00CE1646">
              <w:rPr>
                <w:b w:val="1"/>
                <w:bCs w:val="1"/>
                <w:lang w:val="nn-NO"/>
              </w:rPr>
              <w:t>6</w:t>
            </w:r>
            <w:r w:rsidRPr="2303A4F7" w:rsidR="009C0C0C">
              <w:rPr>
                <w:b w:val="1"/>
                <w:bCs w:val="1"/>
                <w:lang w:val="nn-NO"/>
              </w:rPr>
              <w:t>?</w:t>
            </w:r>
            <w:r>
              <w:br/>
            </w:r>
          </w:p>
        </w:tc>
      </w:tr>
      <w:tr w:rsidRPr="00294DF2" w:rsidR="00515890" w:rsidTr="2303A4F7" w14:paraId="21858D06" w14:textId="77777777">
        <w:trPr>
          <w:trHeight w:val="4320"/>
        </w:trPr>
        <w:tc>
          <w:tcPr>
            <w:tcW w:w="12240" w:type="dxa"/>
            <w:tcMar/>
          </w:tcPr>
          <w:p w:rsidRPr="00E7062C" w:rsidR="00515890" w:rsidRDefault="00515890" w14:paraId="1674FFC9" w14:textId="77777777">
            <w:pPr>
              <w:rPr>
                <w:lang w:val="nn-NO"/>
              </w:rPr>
            </w:pPr>
          </w:p>
        </w:tc>
      </w:tr>
    </w:tbl>
    <w:p w:rsidR="00515890" w:rsidRDefault="00515890" w14:paraId="1B7FF234" w14:textId="77777777">
      <w:pPr>
        <w:rPr>
          <w:lang w:val="nn-NO"/>
        </w:rPr>
      </w:pPr>
    </w:p>
    <w:p w:rsidR="00E7062C" w:rsidRDefault="00E7062C" w14:paraId="363AC7C1" w14:textId="77777777">
      <w:pPr>
        <w:rPr>
          <w:lang w:val="nn-NO"/>
        </w:rPr>
      </w:pPr>
    </w:p>
    <w:p w:rsidR="00E7062C" w:rsidRDefault="00E7062C" w14:paraId="1F4B4B34" w14:textId="77777777">
      <w:pPr>
        <w:rPr>
          <w:lang w:val="nn-NO"/>
        </w:rPr>
      </w:pPr>
    </w:p>
    <w:p w:rsidR="00E7062C" w:rsidRDefault="00E7062C" w14:paraId="1A336B85" w14:textId="77777777">
      <w:pPr>
        <w:rPr>
          <w:lang w:val="nn-NO"/>
        </w:rPr>
      </w:pPr>
    </w:p>
    <w:p w:rsidR="00E7062C" w:rsidRDefault="00E7062C" w14:paraId="2EA536C0" w14:textId="77777777">
      <w:pPr>
        <w:rPr>
          <w:lang w:val="nn-NO"/>
        </w:rPr>
      </w:pPr>
    </w:p>
    <w:p w:rsidR="00E7062C" w:rsidRDefault="00E7062C" w14:paraId="08B10432" w14:textId="77777777">
      <w:pPr>
        <w:rPr>
          <w:lang w:val="nn-NO"/>
        </w:rPr>
      </w:pPr>
    </w:p>
    <w:p w:rsidR="00E7062C" w:rsidRDefault="00E7062C" w14:paraId="70C269F6" w14:textId="77777777">
      <w:pPr>
        <w:rPr>
          <w:lang w:val="nn-NO"/>
        </w:rPr>
      </w:pPr>
    </w:p>
    <w:p w:rsidR="00E7062C" w:rsidRDefault="00E7062C" w14:paraId="48F85B11" w14:textId="77777777">
      <w:pPr>
        <w:rPr>
          <w:lang w:val="nn-NO"/>
        </w:rPr>
      </w:pPr>
    </w:p>
    <w:p w:rsidRPr="00E7062C" w:rsidR="009C67DB" w:rsidRDefault="009C67DB" w14:paraId="0A7DF339" w14:textId="77777777">
      <w:pPr>
        <w:rPr>
          <w:lang w:val="nn-NO"/>
        </w:rPr>
      </w:pPr>
    </w:p>
    <w:sectPr w:rsidRPr="00E7062C" w:rsidR="009C67DB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D12" w:rsidP="009C0C0C" w:rsidRDefault="00763D12" w14:paraId="6E08D0C3" w14:textId="77777777">
      <w:pPr>
        <w:spacing w:after="0" w:line="240" w:lineRule="auto"/>
      </w:pPr>
      <w:r>
        <w:separator/>
      </w:r>
    </w:p>
  </w:endnote>
  <w:endnote w:type="continuationSeparator" w:id="0">
    <w:p w:rsidR="00763D12" w:rsidP="009C0C0C" w:rsidRDefault="00763D12" w14:paraId="54761B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D12" w:rsidP="009C0C0C" w:rsidRDefault="00763D12" w14:paraId="285C6A74" w14:textId="77777777">
      <w:pPr>
        <w:spacing w:after="0" w:line="240" w:lineRule="auto"/>
      </w:pPr>
      <w:r>
        <w:separator/>
      </w:r>
    </w:p>
  </w:footnote>
  <w:footnote w:type="continuationSeparator" w:id="0">
    <w:p w:rsidR="00763D12" w:rsidP="009C0C0C" w:rsidRDefault="00763D12" w14:paraId="6DD6107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2099088">
    <w:abstractNumId w:val="8"/>
  </w:num>
  <w:num w:numId="2" w16cid:durableId="700133965">
    <w:abstractNumId w:val="6"/>
  </w:num>
  <w:num w:numId="3" w16cid:durableId="1039629189">
    <w:abstractNumId w:val="5"/>
  </w:num>
  <w:num w:numId="4" w16cid:durableId="1537964328">
    <w:abstractNumId w:val="4"/>
  </w:num>
  <w:num w:numId="5" w16cid:durableId="630290285">
    <w:abstractNumId w:val="7"/>
  </w:num>
  <w:num w:numId="6" w16cid:durableId="2099137111">
    <w:abstractNumId w:val="3"/>
  </w:num>
  <w:num w:numId="7" w16cid:durableId="1380931163">
    <w:abstractNumId w:val="2"/>
  </w:num>
  <w:num w:numId="8" w16cid:durableId="2022007548">
    <w:abstractNumId w:val="1"/>
  </w:num>
  <w:num w:numId="9" w16cid:durableId="6963968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A9F"/>
    <w:rsid w:val="00144226"/>
    <w:rsid w:val="0015074B"/>
    <w:rsid w:val="00294DF2"/>
    <w:rsid w:val="0029639D"/>
    <w:rsid w:val="00326F90"/>
    <w:rsid w:val="003E6340"/>
    <w:rsid w:val="00434241"/>
    <w:rsid w:val="00515890"/>
    <w:rsid w:val="005A0070"/>
    <w:rsid w:val="00722966"/>
    <w:rsid w:val="00763D12"/>
    <w:rsid w:val="008769B8"/>
    <w:rsid w:val="009C0C0C"/>
    <w:rsid w:val="009C67DB"/>
    <w:rsid w:val="00AA1D8D"/>
    <w:rsid w:val="00B47730"/>
    <w:rsid w:val="00B6696E"/>
    <w:rsid w:val="00CB0664"/>
    <w:rsid w:val="00CD003C"/>
    <w:rsid w:val="00CE1646"/>
    <w:rsid w:val="00E7062C"/>
    <w:rsid w:val="00F30726"/>
    <w:rsid w:val="00FC693F"/>
    <w:rsid w:val="2303A4F7"/>
    <w:rsid w:val="2700E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F5671"/>
  <w14:defaultImageDpi w14:val="300"/>
  <w15:docId w15:val="{6434C0AF-907E-4D86-AFFB-CA1DA50D11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700E4B6"/>
    <w:rPr>
      <w:noProof w:val="0"/>
      <w:lang w:val="nn-NO"/>
    </w:rPr>
  </w:style>
  <w:style w:type="paragraph" w:styleId="Overskrift1">
    <w:uiPriority w:val="9"/>
    <w:name w:val="heading 1"/>
    <w:basedOn w:val="Normal"/>
    <w:next w:val="Normal"/>
    <w:link w:val="Overskrift1Tegn"/>
    <w:qFormat/>
    <w:rsid w:val="2700E4B6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Overskrift2">
    <w:uiPriority w:val="9"/>
    <w:name w:val="heading 2"/>
    <w:basedOn w:val="Normal"/>
    <w:next w:val="Normal"/>
    <w:unhideWhenUsed/>
    <w:link w:val="Overskrift2Tegn"/>
    <w:qFormat/>
    <w:rsid w:val="2700E4B6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Overskrift3">
    <w:uiPriority w:val="9"/>
    <w:name w:val="heading 3"/>
    <w:basedOn w:val="Normal"/>
    <w:next w:val="Normal"/>
    <w:unhideWhenUsed/>
    <w:link w:val="Overskrift3Tegn"/>
    <w:qFormat/>
    <w:rsid w:val="2700E4B6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Overskrift4">
    <w:uiPriority w:val="9"/>
    <w:name w:val="heading 4"/>
    <w:basedOn w:val="Normal"/>
    <w:next w:val="Normal"/>
    <w:semiHidden/>
    <w:unhideWhenUsed/>
    <w:link w:val="Overskrift4Tegn"/>
    <w:qFormat/>
    <w:rsid w:val="2700E4B6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Overskrift5">
    <w:uiPriority w:val="9"/>
    <w:name w:val="heading 5"/>
    <w:basedOn w:val="Normal"/>
    <w:next w:val="Normal"/>
    <w:semiHidden/>
    <w:unhideWhenUsed/>
    <w:link w:val="Overskrift5Tegn"/>
    <w:qFormat/>
    <w:rsid w:val="2700E4B6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Overskrift6">
    <w:uiPriority w:val="9"/>
    <w:name w:val="heading 6"/>
    <w:basedOn w:val="Normal"/>
    <w:next w:val="Normal"/>
    <w:semiHidden/>
    <w:unhideWhenUsed/>
    <w:link w:val="Overskrift6Tegn"/>
    <w:qFormat/>
    <w:rsid w:val="2700E4B6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Overskrift7">
    <w:uiPriority w:val="9"/>
    <w:name w:val="heading 7"/>
    <w:basedOn w:val="Normal"/>
    <w:next w:val="Normal"/>
    <w:semiHidden/>
    <w:unhideWhenUsed/>
    <w:link w:val="Overskrift7Tegn"/>
    <w:qFormat/>
    <w:rsid w:val="2700E4B6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Overskrift8">
    <w:uiPriority w:val="9"/>
    <w:name w:val="heading 8"/>
    <w:basedOn w:val="Normal"/>
    <w:next w:val="Normal"/>
    <w:semiHidden/>
    <w:unhideWhenUsed/>
    <w:link w:val="Overskrift8Tegn"/>
    <w:qFormat/>
    <w:rsid w:val="2700E4B6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Overskrift9">
    <w:uiPriority w:val="9"/>
    <w:name w:val="heading 9"/>
    <w:basedOn w:val="Normal"/>
    <w:next w:val="Normal"/>
    <w:semiHidden/>
    <w:unhideWhenUsed/>
    <w:link w:val="Overskrift9Tegn"/>
    <w:qFormat/>
    <w:rsid w:val="2700E4B6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uiPriority w:val="99"/>
    <w:name w:val="header"/>
    <w:basedOn w:val="Normal"/>
    <w:unhideWhenUsed/>
    <w:link w:val="TopptekstTegn"/>
    <w:rsid w:val="2700E4B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18BF"/>
  </w:style>
  <w:style w:type="paragraph" w:styleId="Bunntekst">
    <w:uiPriority w:val="99"/>
    <w:name w:val="footer"/>
    <w:basedOn w:val="Normal"/>
    <w:unhideWhenUsed/>
    <w:link w:val="BunntekstTegn"/>
    <w:rsid w:val="2700E4B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uiPriority w:val="10"/>
    <w:name w:val="Title"/>
    <w:basedOn w:val="Normal"/>
    <w:next w:val="Normal"/>
    <w:link w:val="TittelTegn"/>
    <w:qFormat/>
    <w:rsid w:val="2700E4B6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ittelTegn" w:customStyle="1">
    <w:name w:val="Tittel Teg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uiPriority w:val="11"/>
    <w:name w:val="Subtitle"/>
    <w:basedOn w:val="Normal"/>
    <w:next w:val="Normal"/>
    <w:link w:val="UndertittelTegn"/>
    <w:qFormat/>
    <w:rsid w:val="2700E4B6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uiPriority w:val="34"/>
    <w:name w:val="List Paragraph"/>
    <w:basedOn w:val="Normal"/>
    <w:qFormat/>
    <w:rsid w:val="2700E4B6"/>
    <w:pPr>
      <w:spacing/>
      <w:ind w:left="720"/>
      <w:contextualSpacing/>
    </w:pPr>
  </w:style>
  <w:style w:type="paragraph" w:styleId="Brdtekst">
    <w:uiPriority w:val="99"/>
    <w:name w:val="Body Text"/>
    <w:basedOn w:val="Normal"/>
    <w:unhideWhenUsed/>
    <w:link w:val="BrdtekstTegn"/>
    <w:rsid w:val="2700E4B6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AA1D8D"/>
  </w:style>
  <w:style w:type="paragraph" w:styleId="Brdtekst2">
    <w:uiPriority w:val="99"/>
    <w:name w:val="Body Text 2"/>
    <w:basedOn w:val="Normal"/>
    <w:unhideWhenUsed/>
    <w:link w:val="Brdtekst2Tegn"/>
    <w:rsid w:val="2700E4B6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rsid w:val="00AA1D8D"/>
  </w:style>
  <w:style w:type="paragraph" w:styleId="Brdtekst3">
    <w:uiPriority w:val="99"/>
    <w:name w:val="Body Text 3"/>
    <w:basedOn w:val="Normal"/>
    <w:unhideWhenUsed/>
    <w:link w:val="Brdtekst3Tegn"/>
    <w:rsid w:val="2700E4B6"/>
    <w:rPr>
      <w:sz w:val="16"/>
      <w:szCs w:val="16"/>
    </w:rPr>
    <w:pPr>
      <w:spacing w:after="120"/>
    </w:pPr>
  </w:style>
  <w:style w:type="character" w:styleId="Brdtekst3Tegn" w:customStyle="1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uiPriority w:val="99"/>
    <w:name w:val="List"/>
    <w:basedOn w:val="Normal"/>
    <w:unhideWhenUsed/>
    <w:rsid w:val="2700E4B6"/>
    <w:pPr>
      <w:spacing/>
      <w:ind w:left="360" w:hanging="360"/>
      <w:contextualSpacing/>
    </w:pPr>
  </w:style>
  <w:style w:type="paragraph" w:styleId="Liste2">
    <w:uiPriority w:val="99"/>
    <w:name w:val="List 2"/>
    <w:basedOn w:val="Normal"/>
    <w:unhideWhenUsed/>
    <w:rsid w:val="2700E4B6"/>
    <w:pPr>
      <w:spacing/>
      <w:ind w:left="720" w:hanging="360"/>
      <w:contextualSpacing/>
    </w:pPr>
  </w:style>
  <w:style w:type="paragraph" w:styleId="Liste3">
    <w:uiPriority w:val="99"/>
    <w:name w:val="List 3"/>
    <w:basedOn w:val="Normal"/>
    <w:unhideWhenUsed/>
    <w:rsid w:val="2700E4B6"/>
    <w:pPr>
      <w:spacing/>
      <w:ind w:left="1080" w:hanging="360"/>
      <w:contextualSpacing/>
    </w:pPr>
  </w:style>
  <w:style w:type="paragraph" w:styleId="Punktliste">
    <w:uiPriority w:val="99"/>
    <w:name w:val="List Bullet"/>
    <w:basedOn w:val="Normal"/>
    <w:unhideWhenUsed/>
    <w:rsid w:val="2700E4B6"/>
    <w:pPr>
      <w:numPr>
        <w:numId w:val="1"/>
      </w:numPr>
      <w:spacing/>
      <w:contextualSpacing/>
    </w:pPr>
  </w:style>
  <w:style w:type="paragraph" w:styleId="Punktliste2">
    <w:uiPriority w:val="99"/>
    <w:name w:val="List Bullet 2"/>
    <w:basedOn w:val="Normal"/>
    <w:unhideWhenUsed/>
    <w:rsid w:val="2700E4B6"/>
    <w:pPr>
      <w:numPr>
        <w:numId w:val="2"/>
      </w:numPr>
      <w:spacing/>
      <w:contextualSpacing/>
    </w:pPr>
  </w:style>
  <w:style w:type="paragraph" w:styleId="Punktliste3">
    <w:uiPriority w:val="99"/>
    <w:name w:val="List Bullet 3"/>
    <w:basedOn w:val="Normal"/>
    <w:unhideWhenUsed/>
    <w:rsid w:val="2700E4B6"/>
    <w:pPr>
      <w:numPr>
        <w:numId w:val="3"/>
      </w:numPr>
      <w:spacing/>
      <w:contextualSpacing/>
    </w:pPr>
  </w:style>
  <w:style w:type="paragraph" w:styleId="Nummerertliste">
    <w:uiPriority w:val="99"/>
    <w:name w:val="List Number"/>
    <w:basedOn w:val="Normal"/>
    <w:unhideWhenUsed/>
    <w:rsid w:val="2700E4B6"/>
    <w:pPr>
      <w:numPr>
        <w:numId w:val="5"/>
      </w:numPr>
      <w:spacing/>
      <w:contextualSpacing/>
    </w:pPr>
  </w:style>
  <w:style w:type="paragraph" w:styleId="Nummerertliste2">
    <w:uiPriority w:val="99"/>
    <w:name w:val="List Number 2"/>
    <w:basedOn w:val="Normal"/>
    <w:unhideWhenUsed/>
    <w:rsid w:val="2700E4B6"/>
    <w:pPr>
      <w:numPr>
        <w:numId w:val="6"/>
      </w:numPr>
      <w:spacing/>
      <w:contextualSpacing/>
    </w:pPr>
  </w:style>
  <w:style w:type="paragraph" w:styleId="Nummerertliste3">
    <w:uiPriority w:val="99"/>
    <w:name w:val="List Number 3"/>
    <w:basedOn w:val="Normal"/>
    <w:unhideWhenUsed/>
    <w:rsid w:val="2700E4B6"/>
    <w:pPr>
      <w:numPr>
        <w:numId w:val="7"/>
      </w:numPr>
      <w:spacing/>
      <w:contextualSpacing/>
    </w:pPr>
  </w:style>
  <w:style w:type="paragraph" w:styleId="Liste-forts">
    <w:uiPriority w:val="99"/>
    <w:name w:val="List Continue"/>
    <w:basedOn w:val="Normal"/>
    <w:unhideWhenUsed/>
    <w:rsid w:val="2700E4B6"/>
    <w:pPr>
      <w:spacing w:after="120"/>
      <w:ind w:left="360"/>
      <w:contextualSpacing/>
    </w:pPr>
  </w:style>
  <w:style w:type="paragraph" w:styleId="Liste-forts2">
    <w:uiPriority w:val="99"/>
    <w:name w:val="List Continue 2"/>
    <w:basedOn w:val="Normal"/>
    <w:unhideWhenUsed/>
    <w:rsid w:val="2700E4B6"/>
    <w:pPr>
      <w:spacing w:after="120"/>
      <w:ind w:left="720"/>
      <w:contextualSpacing/>
    </w:pPr>
  </w:style>
  <w:style w:type="paragraph" w:styleId="Liste-forts3">
    <w:uiPriority w:val="99"/>
    <w:name w:val="List Continue 3"/>
    <w:basedOn w:val="Normal"/>
    <w:unhideWhenUsed/>
    <w:rsid w:val="2700E4B6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uiPriority w:val="29"/>
    <w:name w:val="Quote"/>
    <w:basedOn w:val="Normal"/>
    <w:next w:val="Normal"/>
    <w:link w:val="SitatTegn"/>
    <w:qFormat/>
    <w:rsid w:val="2700E4B6"/>
    <w:rPr>
      <w:i w:val="1"/>
      <w:iCs w:val="1"/>
      <w:color w:val="000000" w:themeColor="text1" w:themeTint="FF" w:themeShade="FF"/>
    </w:rPr>
  </w:style>
  <w:style w:type="character" w:styleId="SitatTegn" w:customStyle="1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uiPriority w:val="35"/>
    <w:name w:val="caption"/>
    <w:basedOn w:val="Normal"/>
    <w:next w:val="Normal"/>
    <w:semiHidden/>
    <w:unhideWhenUsed/>
    <w:qFormat/>
    <w:rsid w:val="2700E4B6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uiPriority w:val="30"/>
    <w:name w:val="Intense Quote"/>
    <w:basedOn w:val="Normal"/>
    <w:next w:val="Normal"/>
    <w:link w:val="SterktsitatTegn"/>
    <w:qFormat/>
    <w:rsid w:val="2700E4B6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SterktsitatTegn" w:customStyle="1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1851b6798f9f46d8c783fd918599f97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53c02670d54f97f9815f489cae1303da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FFC1E-348E-4239-AD33-584978834BCC}"/>
</file>

<file path=customXml/itemProps3.xml><?xml version="1.0" encoding="utf-8"?>
<ds:datastoreItem xmlns:ds="http://schemas.openxmlformats.org/officeDocument/2006/customXml" ds:itemID="{8FAC56C1-A172-4932-AB39-8C96D807B456}"/>
</file>

<file path=customXml/itemProps4.xml><?xml version="1.0" encoding="utf-8"?>
<ds:datastoreItem xmlns:ds="http://schemas.openxmlformats.org/officeDocument/2006/customXml" ds:itemID="{52B6F264-1F49-4AE0-A049-DB3FC2479C8B}"/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Arild Torvund Olsen</lastModifiedBy>
  <revision>6</revision>
  <dcterms:created xsi:type="dcterms:W3CDTF">2026-04-08T05:50:00.0000000Z</dcterms:created>
  <dcterms:modified xsi:type="dcterms:W3CDTF">2026-04-28T07:23:49.7449111Z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